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404953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города Красноярска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СШ №4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4478952)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Красноярск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4049532" w:id="5"/>
    <w:p>
      <w:pPr>
        <w:sectPr>
          <w:pgSz w:w="11906" w:h="16383" w:orient="portrait"/>
        </w:sectPr>
      </w:pPr>
    </w:p>
    <w:bookmarkEnd w:id="5"/>
    <w:bookmarkEnd w:id="0"/>
    <w:bookmarkStart w:name="block-3404953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left="120"/>
        <w:jc w:val="both"/>
      </w:pPr>
    </w:p>
    <w:bookmarkStart w:name="block-34049533" w:id="8"/>
    <w:p>
      <w:pPr>
        <w:sectPr>
          <w:pgSz w:w="11906" w:h="16383" w:orient="portrait"/>
        </w:sectPr>
      </w:pPr>
    </w:p>
    <w:bookmarkEnd w:id="8"/>
    <w:bookmarkEnd w:id="6"/>
    <w:bookmarkStart w:name="block-34049535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bookmarkStart w:name="block-34049535" w:id="12"/>
    <w:p>
      <w:pPr>
        <w:sectPr>
          <w:pgSz w:w="11906" w:h="16383" w:orient="portrait"/>
        </w:sectPr>
      </w:pPr>
    </w:p>
    <w:bookmarkEnd w:id="12"/>
    <w:bookmarkEnd w:id="9"/>
    <w:bookmarkStart w:name="block-34049536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</w:p>
    <w:bookmarkStart w:name="block-34049536" w:id="16"/>
    <w:p>
      <w:pPr>
        <w:sectPr>
          <w:pgSz w:w="11906" w:h="16383" w:orient="portrait"/>
        </w:sectPr>
      </w:pPr>
    </w:p>
    <w:bookmarkEnd w:id="16"/>
    <w:bookmarkEnd w:id="13"/>
    <w:bookmarkStart w:name="block-34049530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99"/>
        <w:gridCol w:w="2080"/>
        <w:gridCol w:w="2772"/>
        <w:gridCol w:w="7343"/>
      </w:tblGrid>
      <w:tr>
        <w:trPr>
          <w:trHeight w:val="300" w:hRule="atLeast"/>
          <w:trHeight w:val="144" w:hRule="atLeast"/>
        </w:trPr>
        <w:tc>
          <w:tcPr>
            <w:tcW w:w="9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51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05"/>
        <w:gridCol w:w="2720"/>
        <w:gridCol w:w="2677"/>
        <w:gridCol w:w="6892"/>
      </w:tblGrid>
      <w:tr>
        <w:trPr>
          <w:trHeight w:val="300" w:hRule="atLeast"/>
          <w:trHeight w:val="144" w:hRule="atLeast"/>
        </w:trPr>
        <w:tc>
          <w:tcPr>
            <w:tcW w:w="9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8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4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05"/>
        <w:gridCol w:w="2720"/>
        <w:gridCol w:w="2677"/>
        <w:gridCol w:w="6892"/>
      </w:tblGrid>
      <w:tr>
        <w:trPr>
          <w:trHeight w:val="300" w:hRule="atLeast"/>
          <w:trHeight w:val="144" w:hRule="atLeast"/>
        </w:trPr>
        <w:tc>
          <w:tcPr>
            <w:tcW w:w="9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8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18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049530" w:id="18"/>
    <w:p>
      <w:pPr>
        <w:sectPr>
          <w:pgSz w:w="16383" w:h="11906" w:orient="landscape"/>
        </w:sectPr>
      </w:pPr>
    </w:p>
    <w:bookmarkEnd w:id="18"/>
    <w:bookmarkEnd w:id="17"/>
    <w:bookmarkStart w:name="block-34049531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049531" w:id="20"/>
    <w:p>
      <w:pPr>
        <w:sectPr>
          <w:pgSz w:w="16383" w:h="11906" w:orient="landscape"/>
        </w:sectPr>
      </w:pPr>
    </w:p>
    <w:bookmarkEnd w:id="20"/>
    <w:bookmarkEnd w:id="19"/>
    <w:bookmarkStart w:name="block-34049534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7 класс/Питерских А.С., Гуров Г.Е.; под редакцией Неменского Б.М.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db50a40d-f8ae-4e5d-8e70-919f427dc0ce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5-й класс: учебник; 15-е издание, переработанное, 5 класс/ Горяева Н.А., Островская О.В.; под редакцией Неменского Б.М.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db50a40d-f8ae-4e5d-8e70-919f427dc0ce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6-й класс: учебник; 13-е издание, переработанное, 6 класс/ Неменская Л.А.; под редакцией Неменского Б.М. Акционерное общество «Издательство «Просвещение»</w:t>
      </w:r>
      <w:bookmarkEnd w:id="24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27f88a84-cde6-45cc-9a12-309dd9b67dab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Уроки изобразительного искусства. Декоративноприкладное искусство в </w:t>
      </w:r>
      <w:bookmarkEnd w:id="25"/>
      <w:r>
        <w:rPr>
          <w:sz w:val="28"/>
        </w:rPr>
        <w:br/>
      </w:r>
      <w:bookmarkStart w:name="27f88a84-cde6-45cc-9a12-309dd9b67dab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жизни человека. Поурочные</w:t>
      </w:r>
      <w:bookmarkEnd w:id="26"/>
      <w:r>
        <w:rPr>
          <w:sz w:val="28"/>
        </w:rPr>
        <w:br/>
      </w:r>
      <w:bookmarkStart w:name="27f88a84-cde6-45cc-9a12-309dd9b67dab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разработки. 5 класс / Н. А. Горяева; под ред. Б. М. Неменского. — 2-е изд., </w:t>
      </w:r>
      <w:bookmarkEnd w:id="27"/>
      <w:r>
        <w:rPr>
          <w:sz w:val="28"/>
        </w:rPr>
        <w:br/>
      </w:r>
      <w:bookmarkStart w:name="27f88a84-cde6-45cc-9a12-309dd9b67dab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доп. — M. : Просвещение, 2017. —</w:t>
      </w:r>
      <w:bookmarkEnd w:id="28"/>
      <w:r>
        <w:rPr>
          <w:sz w:val="28"/>
        </w:rPr>
        <w:br/>
      </w:r>
      <w:bookmarkStart w:name="27f88a84-cde6-45cc-9a12-309dd9b67dab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163 с.</w:t>
      </w:r>
      <w:bookmarkEnd w:id="29"/>
      <w:r>
        <w:rPr>
          <w:sz w:val="28"/>
        </w:rPr>
        <w:br/>
      </w:r>
      <w:bookmarkStart w:name="27f88a84-cde6-45cc-9a12-309dd9b67dab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Уроки изобразительного искусства. Искусство в жизни человека. </w:t>
      </w:r>
      <w:bookmarkEnd w:id="30"/>
      <w:r>
        <w:rPr>
          <w:sz w:val="28"/>
        </w:rPr>
        <w:br/>
      </w:r>
      <w:bookmarkStart w:name="27f88a84-cde6-45cc-9a12-309dd9b67dab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Поурочные разработки. 6 класс / [Л. А. Неменская, И. Б. Полякова, Т. А. </w:t>
      </w:r>
      <w:bookmarkEnd w:id="31"/>
      <w:r>
        <w:rPr>
          <w:sz w:val="28"/>
        </w:rPr>
        <w:br/>
      </w:r>
      <w:bookmarkStart w:name="27f88a84-cde6-45cc-9a12-309dd9b67dab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Мухина, Т. С. Горбачевская]; под ред. Б. М. Неменского. — М. : </w:t>
      </w:r>
      <w:bookmarkEnd w:id="32"/>
      <w:r>
        <w:rPr>
          <w:sz w:val="28"/>
        </w:rPr>
        <w:br/>
      </w:r>
      <w:bookmarkStart w:name="27f88a84-cde6-45cc-9a12-309dd9b67dab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Просвещение,</w:t>
      </w:r>
      <w:bookmarkEnd w:id="33"/>
      <w:r>
        <w:rPr>
          <w:sz w:val="28"/>
        </w:rPr>
        <w:br/>
      </w:r>
      <w:bookmarkStart w:name="27f88a84-cde6-45cc-9a12-309dd9b67dab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2012. — 159 с.</w:t>
      </w:r>
      <w:bookmarkEnd w:id="34"/>
      <w:r>
        <w:rPr>
          <w:sz w:val="28"/>
        </w:rPr>
        <w:br/>
      </w:r>
      <w:bookmarkStart w:name="27f88a84-cde6-45cc-9a12-309dd9b67dab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Уроки изобразит ельного искусства. Дизайн и архитектура в жизни </w:t>
      </w:r>
      <w:bookmarkEnd w:id="35"/>
      <w:r>
        <w:rPr>
          <w:sz w:val="28"/>
        </w:rPr>
        <w:br/>
      </w:r>
      <w:bookmarkStart w:name="27f88a84-cde6-45cc-9a12-309dd9b67dab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человека. Поурочные разработки. 7 класс /</w:t>
      </w:r>
      <w:bookmarkEnd w:id="36"/>
      <w:r>
        <w:rPr>
          <w:sz w:val="28"/>
        </w:rPr>
        <w:br/>
      </w:r>
      <w:bookmarkStart w:name="27f88a84-cde6-45cc-9a12-309dd9b67dab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Г. Е. Гуров, А. С. Питерских ; под ред. Б. М. Неменского. —</w:t>
      </w:r>
      <w:bookmarkEnd w:id="37"/>
      <w:r>
        <w:rPr>
          <w:sz w:val="28"/>
        </w:rPr>
        <w:br/>
      </w:r>
      <w:bookmarkStart w:name="27f88a84-cde6-45cc-9a12-309dd9b67dab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М. : Просвещение, 2013. — 142 с</w:t>
      </w:r>
      <w:bookmarkEnd w:id="38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d6e2bf-4893-4145-be02-d49817b4b26f" w:id="39"/>
      <w:r>
        <w:rPr>
          <w:rFonts w:ascii="Times New Roman" w:hAnsi="Times New Roman"/>
          <w:b w:val="false"/>
          <w:i w:val="false"/>
          <w:color w:val="000000"/>
          <w:sz w:val="28"/>
        </w:rPr>
        <w:t>ЦОС Моя школа / https://myschool.edu.ru/</w:t>
      </w:r>
      <w:bookmarkEnd w:id="39"/>
      <w:r>
        <w:rPr>
          <w:sz w:val="28"/>
        </w:rPr>
        <w:br/>
      </w:r>
      <w:bookmarkStart w:name="e2d6e2bf-4893-4145-be02-d49817b4b26f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РЭШ / https://resh.edu.ru</w:t>
      </w:r>
      <w:bookmarkEnd w:id="40"/>
    </w:p>
    <w:bookmarkStart w:name="block-34049534" w:id="41"/>
    <w:p>
      <w:pPr>
        <w:sectPr>
          <w:pgSz w:w="11906" w:h="16383" w:orient="portrait"/>
        </w:sectPr>
      </w:pPr>
    </w:p>
    <w:bookmarkEnd w:id="41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