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start="120"/>
        <w:jc w:val="center"/>
        <w:rPr/>
      </w:pPr>
      <w:bookmarkStart w:id="0" w:name="block-43202474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start="120"/>
        <w:jc w:val="center"/>
        <w:rPr/>
      </w:pPr>
      <w:bookmarkStart w:id="1" w:name="1daf0687-6e77-4767-bd20-faa93a286c1e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</w:p>
    <w:p>
      <w:pPr>
        <w:pStyle w:val="Normal"/>
        <w:spacing w:lineRule="exact" w:line="408" w:before="0" w:after="0"/>
        <w:ind w:start="120"/>
        <w:jc w:val="center"/>
        <w:rPr/>
      </w:pPr>
      <w:bookmarkStart w:id="2" w:name="376f88c6-ca39-4701-a475-1906b71b8839"/>
      <w:r>
        <w:rPr>
          <w:rFonts w:ascii="Times New Roman" w:hAnsi="Times New Roman"/>
          <w:b/>
          <w:i w:val="false"/>
          <w:color w:val="000000"/>
          <w:sz w:val="28"/>
        </w:rPr>
        <w:t>Администрация города Красноярска</w:t>
      </w:r>
      <w:bookmarkEnd w:id="2"/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СШ №4</w:t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5686090)</w:t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«Разговоры о важном»</w:t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id="3" w:name="bca6ae67-4d2d-4e32-bc34-46665ef54ab1"/>
      <w:r>
        <w:rPr>
          <w:rFonts w:ascii="Times New Roman" w:hAnsi="Times New Roman"/>
          <w:b w:val="false"/>
          <w:i w:val="false"/>
          <w:color w:val="000000"/>
          <w:sz w:val="28"/>
        </w:rPr>
        <w:t>1-4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bookmarkStart w:id="4" w:name="6ab1eb93-624c-4a3c-8ab9-782244691022"/>
      <w:r>
        <w:rPr>
          <w:rFonts w:ascii="Times New Roman" w:hAnsi="Times New Roman"/>
          <w:b/>
          <w:i w:val="false"/>
          <w:color w:val="000000"/>
          <w:sz w:val="28"/>
        </w:rPr>
        <w:t xml:space="preserve">КРАСНОЯРСК 2024 </w:t>
      </w:r>
      <w:bookmarkEnd w:id="4"/>
    </w:p>
    <w:p>
      <w:pPr>
        <w:pStyle w:val="Normal"/>
        <w:spacing w:before="0" w:after="0"/>
        <w:ind w:start="120"/>
        <w:jc w:val="start"/>
        <w:rPr/>
      </w:pPr>
      <w:bookmarkStart w:id="5" w:name="block-43202474_Копия_1"/>
      <w:bookmarkStart w:id="6" w:name="block-43202474"/>
      <w:bookmarkStart w:id="7" w:name="block-43202475_Копия_1"/>
      <w:bookmarkEnd w:id="5"/>
      <w:bookmarkEnd w:id="6"/>
      <w:bookmarkEnd w:id="7"/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Педагог помогает обучающемуся: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его российской идентичности;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интереса к познанию;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выстраивании собственного поведения с позиции нравственных правовых норм;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создании мотивации для участия в социально значимой деятельности;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 школьников общекультурной компетентности;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умения принимать осознанные решения и делать выбор;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осознании своего места в обществе;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познании себя, своих мотивов, устремлений, склонностей;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готовности к личностному самоопределению.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Цикл внеурочных занятий "Разговоры о важном" является частью содержания внеурочной деятельности.</w:t>
      </w:r>
    </w:p>
    <w:p>
      <w:pPr>
        <w:pStyle w:val="Normal"/>
        <w:spacing w:before="0" w:after="0"/>
        <w:ind w:start="120"/>
        <w:jc w:val="start"/>
        <w:rPr/>
      </w:pPr>
      <w:bookmarkStart w:id="8" w:name="block-43202475_Копия_1"/>
      <w:bookmarkStart w:id="9" w:name="block-43202475"/>
      <w:bookmarkStart w:id="10" w:name="block-43202473_Копия_1"/>
      <w:bookmarkEnd w:id="8"/>
      <w:bookmarkEnd w:id="9"/>
      <w:bookmarkEnd w:id="10"/>
      <w:r>
        <w:rPr>
          <w:rFonts w:ascii="Times New Roman" w:hAnsi="Times New Roman"/>
          <w:b/>
          <w:i w:val="false"/>
          <w:color w:val="333333"/>
          <w:sz w:val="28"/>
        </w:rPr>
        <w:t>СОДЕРЖАНИЕ КУРСА ВНЕУРОЧНОЙ ДЕЯТЕЛЬНОСТИ «РАЗГОВОРЫ О ВАЖНОМ»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(обсуждение воображаемых ситуаций, художественное творчество).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заключительной части подводятся итоги занятия.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Содержания занятий внеурочного курса.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Образ будущего. Ко Дню знаний.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Дорогами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Путь зерна.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День учителя.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Легенды о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>
        <w:rPr>
          <w:rFonts w:ascii="Times New Roman" w:hAnsi="Times New Roman"/>
          <w:b/>
          <w:i w:val="false"/>
          <w:color w:val="333333"/>
          <w:sz w:val="28"/>
        </w:rPr>
        <w:t>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быть взрослым?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Как создать крепкую семью. День отца.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Гостеприимная Россия.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Твой вклад в общее дело.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С заботой к себе и окружающим.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День матери.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Миссия-милосердие (ко Дню волонтёра).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Героев Отечества.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Как пишут законы?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Одна страна – одни традиции.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День российской печати.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студента</w:t>
      </w:r>
      <w:r>
        <w:rPr>
          <w:rFonts w:ascii="Times New Roman" w:hAnsi="Times New Roman"/>
          <w:b w:val="false"/>
          <w:i w:val="false"/>
          <w:color w:val="333333"/>
          <w:sz w:val="28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БРИКС (тема о международных отношениях).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Бизнес и технологическое предпринимательство.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Арктика – территория развития</w:t>
      </w:r>
      <w:r>
        <w:rPr>
          <w:rFonts w:ascii="Times New Roman" w:hAnsi="Times New Roman"/>
          <w:b w:val="false"/>
          <w:i w:val="false"/>
          <w:color w:val="333333"/>
          <w:sz w:val="28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Международный женский день.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Массовый спорт в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День воссоединения Крыма и Севастополя с Россией. 100-летие Артека.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Служение творчеством. Зачем людям искусство? 185 лет со дня рождения П.И. Чайковского.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Герои космической отрасли.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Гражданская авиация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Медицина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такое успех? (ко Дню труда).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80-летие Победы в Великой Отечественной войне.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Жизнь в Движении.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Ценности, которые нас объединяют.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start="120"/>
        <w:jc w:val="both"/>
        <w:rPr/>
      </w:pPr>
      <w:r>
        <w:rPr/>
      </w:r>
      <w:bookmarkStart w:id="11" w:name="block-43202473_Копия_1"/>
      <w:bookmarkStart w:id="12" w:name="block-43202473"/>
      <w:bookmarkStart w:id="13" w:name="block-43202473_Копия_1"/>
      <w:bookmarkStart w:id="14" w:name="block-43202473"/>
      <w:bookmarkEnd w:id="13"/>
      <w:bookmarkEnd w:id="14"/>
    </w:p>
    <w:p>
      <w:pPr>
        <w:pStyle w:val="Normal"/>
        <w:spacing w:before="0" w:after="0"/>
        <w:ind w:start="120"/>
        <w:jc w:val="start"/>
        <w:rPr/>
      </w:pPr>
      <w:bookmarkStart w:id="15" w:name="block-43202473"/>
      <w:bookmarkStart w:id="16" w:name="block-43202477_Копия_1"/>
      <w:bookmarkEnd w:id="15"/>
      <w:bookmarkEnd w:id="16"/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333333"/>
          <w:sz w:val="28"/>
        </w:rPr>
        <w:t>МЕТАПРЕДМЕТНЫЕ РЕЗУЛЬТАТЫ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333333"/>
          <w:sz w:val="28"/>
        </w:rPr>
        <w:t>ПРЕДМЕТНЫЕ РЕЗУЛЬТАТЫ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Музыка: знание основных жанров народной и профессиональной музыки.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start="120"/>
        <w:jc w:val="both"/>
        <w:rPr/>
      </w:pPr>
      <w:r>
        <w:rPr/>
      </w:r>
      <w:bookmarkStart w:id="17" w:name="block-43202477_Копия_1"/>
      <w:bookmarkStart w:id="18" w:name="block-43202477"/>
      <w:bookmarkStart w:id="19" w:name="block-43202477_Копия_1"/>
      <w:bookmarkStart w:id="20" w:name="block-43202477"/>
      <w:bookmarkEnd w:id="19"/>
      <w:bookmarkEnd w:id="20"/>
    </w:p>
    <w:p>
      <w:pPr>
        <w:pStyle w:val="Normal"/>
        <w:spacing w:before="0" w:after="0"/>
        <w:ind w:start="120"/>
        <w:jc w:val="start"/>
        <w:rPr/>
      </w:pPr>
      <w:bookmarkStart w:id="21" w:name="block-43202477"/>
      <w:bookmarkStart w:id="22" w:name="block-43202476"/>
      <w:bookmarkEnd w:id="21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466"/>
        <w:gridCol w:w="3450"/>
        <w:gridCol w:w="1835"/>
        <w:gridCol w:w="3361"/>
        <w:gridCol w:w="2221"/>
        <w:gridCol w:w="2260"/>
      </w:tblGrid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обучающимися[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39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784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466"/>
        <w:gridCol w:w="3450"/>
        <w:gridCol w:w="1835"/>
        <w:gridCol w:w="3361"/>
        <w:gridCol w:w="2221"/>
        <w:gridCol w:w="2260"/>
      </w:tblGrid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39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784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479"/>
        <w:gridCol w:w="3529"/>
        <w:gridCol w:w="1853"/>
        <w:gridCol w:w="3201"/>
        <w:gridCol w:w="2253"/>
        <w:gridCol w:w="2278"/>
      </w:tblGrid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7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7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7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7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7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7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7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7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7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7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8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8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8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8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8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8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8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8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8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8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9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9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9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9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9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9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9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9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9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9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0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0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20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22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0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008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5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773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466"/>
        <w:gridCol w:w="3450"/>
        <w:gridCol w:w="1835"/>
        <w:gridCol w:w="3361"/>
        <w:gridCol w:w="2221"/>
        <w:gridCol w:w="2260"/>
      </w:tblGrid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0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0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0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0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0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0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0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1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1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1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1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1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1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1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1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1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1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2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2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2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2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2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2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2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2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2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2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3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3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3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3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3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3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6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5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3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3916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784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3" w:name="block-43202476"/>
      <w:bookmarkStart w:id="24" w:name="block-43202476"/>
      <w:bookmarkEnd w:id="24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star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start="720"/>
    </w:pPr>
    <w:rPr/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ind w:start="86"/>
    </w:pPr>
    <w:rPr>
      <w:rFonts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azgovor.edsoo.ru/" TargetMode="External"/><Relationship Id="rId3" Type="http://schemas.openxmlformats.org/officeDocument/2006/relationships/hyperlink" Target="https://razgovor.edsoo.ru/" TargetMode="External"/><Relationship Id="rId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6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9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137" Type="http://schemas.openxmlformats.org/officeDocument/2006/relationships/numbering" Target="numbering.xml"/><Relationship Id="rId138" Type="http://schemas.openxmlformats.org/officeDocument/2006/relationships/fontTable" Target="fontTable.xml"/><Relationship Id="rId139" Type="http://schemas.openxmlformats.org/officeDocument/2006/relationships/settings" Target="settings.xml"/><Relationship Id="rId14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LibreOffice/24.2.3.2$Windows_x86 LibreOffice_project/433d9c2ded56988e8a90e6b2e771ee4e6a5ab2ba</Application>
  <AppVersion>15.0000</AppVersion>
  <Pages>103</Pages>
  <Words>11220</Words>
  <Characters>79747</Characters>
  <CharactersWithSpaces>90672</CharactersWithSpaces>
  <Paragraphs>939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2024-09-12T09:35:52Z</dcterms:modified>
  <cp:revision>1</cp:revision>
  <dc:subject/>
  <dc:title/>
</cp:coreProperties>
</file>