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start="120"/>
        <w:jc w:val="center"/>
        <w:rPr/>
      </w:pPr>
      <w:bookmarkStart w:id="0" w:name="block-43656329_Копия_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start="120"/>
        <w:jc w:val="center"/>
        <w:rPr/>
      </w:pPr>
      <w:bookmarkStart w:id="1" w:name="977e8cb5-c7f0-43a8-8960-28087a52ec87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КРАСНОЯРСКОГО КРАЯ </w:t>
      </w:r>
      <w:bookmarkEnd w:id="1"/>
    </w:p>
    <w:p>
      <w:pPr>
        <w:pStyle w:val="Normal"/>
        <w:spacing w:lineRule="exact" w:line="408" w:before="0" w:after="0"/>
        <w:ind w:start="120"/>
        <w:jc w:val="center"/>
        <w:rPr/>
      </w:pPr>
      <w:bookmarkStart w:id="2" w:name="383c08e7-9dc1-4d03-9f30-38a26df2b8ec"/>
      <w:r>
        <w:rPr>
          <w:rFonts w:ascii="Times New Roman" w:hAnsi="Times New Roman"/>
          <w:b/>
          <w:i w:val="false"/>
          <w:color w:val="000000"/>
          <w:sz w:val="28"/>
        </w:rPr>
        <w:t>Администрация города Красноярска</w:t>
      </w:r>
      <w:bookmarkEnd w:id="2"/>
    </w:p>
    <w:p>
      <w:pPr>
        <w:pStyle w:val="Normal"/>
        <w:spacing w:lineRule="exact" w:line="408" w:before="0" w:after="0"/>
        <w:ind w:start="12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СШ №4</w:t>
      </w:r>
    </w:p>
    <w:p>
      <w:pPr>
        <w:pStyle w:val="Normal"/>
        <w:spacing w:lineRule="exact" w:line="408"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lineRule="exact" w:line="408" w:before="0" w:after="0"/>
        <w:ind w:start="12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 КУРСА ВНЕУРОЧНОЙ ДЕЯТЕЛЬНОСТИ</w:t>
      </w:r>
    </w:p>
    <w:p>
      <w:pPr>
        <w:pStyle w:val="Normal"/>
        <w:spacing w:lineRule="exact" w:line="408" w:before="0" w:after="0"/>
        <w:ind w:start="12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5746733)</w:t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lineRule="exact" w:line="408" w:before="0" w:after="0"/>
        <w:ind w:start="120"/>
        <w:jc w:val="center"/>
        <w:rPr/>
      </w:pPr>
      <w:bookmarkStart w:id="3" w:name="970c2c68-1e36-4960-bcb8-7221dc098791"/>
      <w:r>
        <w:rPr>
          <w:rFonts w:ascii="Times New Roman" w:hAnsi="Times New Roman"/>
          <w:b/>
          <w:i w:val="false"/>
          <w:color w:val="000000"/>
          <w:sz w:val="28"/>
        </w:rPr>
        <w:t>Финансовая грамотность</w:t>
      </w:r>
      <w:bookmarkEnd w:id="3"/>
    </w:p>
    <w:p>
      <w:pPr>
        <w:pStyle w:val="Normal"/>
        <w:spacing w:lineRule="exact" w:line="408" w:before="0" w:after="0"/>
        <w:ind w:start="12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</w:t>
      </w:r>
      <w:bookmarkStart w:id="4" w:name="31565a10-248e-4172-9c92-08c9b6556b67"/>
      <w:r>
        <w:rPr>
          <w:rFonts w:ascii="Times New Roman" w:hAnsi="Times New Roman"/>
          <w:b w:val="false"/>
          <w:i w:val="false"/>
          <w:color w:val="000000"/>
          <w:sz w:val="28"/>
        </w:rPr>
        <w:t>1-4</w:t>
      </w:r>
      <w:bookmarkEnd w:id="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классов </w:t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r>
        <w:rPr/>
      </w:r>
    </w:p>
    <w:p>
      <w:pPr>
        <w:pStyle w:val="Normal"/>
        <w:spacing w:before="0" w:after="0"/>
        <w:ind w:start="120"/>
        <w:jc w:val="center"/>
        <w:rPr/>
      </w:pPr>
      <w:bookmarkStart w:id="5" w:name="f66a1026-5dea-45ac-b054-d2c19bbbe924"/>
      <w:r>
        <w:rPr>
          <w:rFonts w:ascii="Times New Roman" w:hAnsi="Times New Roman"/>
          <w:b/>
          <w:i w:val="false"/>
          <w:color w:val="000000"/>
          <w:sz w:val="28"/>
        </w:rPr>
        <w:t>КРАСНОЯРСК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6" w:name="2c2f9892-2ac5-49bc-9474-208f7a1b8d2b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6"/>
    </w:p>
    <w:p>
      <w:pPr>
        <w:pStyle w:val="Normal"/>
        <w:spacing w:before="0" w:after="0"/>
        <w:ind w:start="120"/>
        <w:jc w:val="start"/>
        <w:rPr/>
      </w:pPr>
      <w:bookmarkStart w:id="7" w:name="block-43656329_Копия_1"/>
      <w:bookmarkStart w:id="8" w:name="block-43656329"/>
      <w:bookmarkStart w:id="9" w:name="block-43656330_Копия_1"/>
      <w:bookmarkEnd w:id="7"/>
      <w:bookmarkEnd w:id="8"/>
      <w:r>
        <w:rPr>
          <w:rFonts w:ascii="Times New Roman" w:hAnsi="Times New Roman"/>
          <w:b/>
          <w:i w:val="false"/>
          <w:color w:val="333333"/>
          <w:sz w:val="28"/>
        </w:rPr>
        <w:t>ПОЯСНИТЕЛЬНАЯ ЗАПИСКА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24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Программа курса внеурочной деятельности «Финансовая грамотность»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</w:t>
      </w:r>
    </w:p>
    <w:p>
      <w:pPr>
        <w:pStyle w:val="Normal"/>
        <w:spacing w:before="0" w:after="0"/>
        <w:ind w:start="24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Начальное финансовое образование является одним из факторов, оказывающих влияние на становление личности ребёнка в его отношении к материальным ценностям. Реальность нашего времени требует, чтобы уже младший школьник знал, что такое потребности и ограниченность возможностей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их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удовлетворения,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умел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делать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(экономически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рациональный)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выбор, представлял назначение денег, понимал, из чего складывается бюджет семьи, что такое цена товара и от чего она зависит, как создаётся богатство, как им возможно распорядиться. Поэтому очень важно именно в это время правильно преподнести детям ту финансовую информацию, с которой они сталкиваются в реальной жизни. Курс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«Финансовая грамотность»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начальной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школе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носит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пропедевтический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характер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подготавливает младших школьников к изучению финансового компонента предметов «Обществознание»,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«География»,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«Технология»,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«История»,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«Экономика»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школе.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Логика программы представляет собой систему содержательных линий. Она построена таким образом,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что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каждая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предыдущая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тема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является</w:t>
      </w:r>
      <w:r>
        <w:rPr>
          <w:rFonts w:ascii="Times New Roman" w:hAnsi="Times New Roman"/>
          <w:b w:val="false"/>
          <w:i w:val="false"/>
          <w:color w:val="000000"/>
          <w:spacing w:val="-1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основой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изучения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последующих.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раскрывает содержание курса внеурочной деятельности «Азбука финансовой грамотности», её изучение даёт возможность: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учащихся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финансовых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взаимоотношениях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сфере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деятельности человека, связанной с проблемой удовлетворения его потребностей;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Обеспечивать</w:t>
      </w:r>
      <w:r>
        <w:rPr>
          <w:rFonts w:ascii="Times New Roman" w:hAnsi="Times New Roman"/>
          <w:b w:val="false"/>
          <w:i w:val="false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</w:t>
      </w:r>
      <w:r>
        <w:rPr>
          <w:rFonts w:ascii="Times New Roman" w:hAnsi="Times New Roman"/>
          <w:b w:val="false"/>
          <w:i w:val="false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младшими</w:t>
      </w:r>
      <w:r>
        <w:rPr>
          <w:rFonts w:ascii="Times New Roman" w:hAnsi="Times New Roman"/>
          <w:b w:val="false"/>
          <w:i w:val="false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школьниками</w:t>
      </w:r>
      <w:r>
        <w:rPr>
          <w:rFonts w:ascii="Times New Roman" w:hAnsi="Times New Roman"/>
          <w:b w:val="false"/>
          <w:i w:val="false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взаимосвязи</w:t>
      </w:r>
      <w:r>
        <w:rPr>
          <w:rFonts w:ascii="Times New Roman" w:hAnsi="Times New Roman"/>
          <w:b w:val="false"/>
          <w:i w:val="false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труда</w:t>
      </w:r>
      <w:r>
        <w:rPr>
          <w:rFonts w:ascii="Times New Roman" w:hAnsi="Times New Roman"/>
          <w:b w:val="false"/>
          <w:i w:val="false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человека</w:t>
      </w:r>
      <w:r>
        <w:rPr>
          <w:rFonts w:ascii="Times New Roman" w:hAnsi="Times New Roman"/>
          <w:b w:val="false"/>
          <w:i w:val="false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pacing w:val="8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его результатами, приложенных усилий с успешностью деятельности;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основы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потребительской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культуры;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активный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словарь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учащихся,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включая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него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финансовые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термины;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информационном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эмпирическом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уровне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новых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ролей — «покупатель», «потребитель»,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— и функций, их характеризующих;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бережливость,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экономность,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трудолюбие;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Показать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</w:t>
      </w:r>
      <w:r>
        <w:rPr>
          <w:rFonts w:ascii="Times New Roman" w:hAnsi="Times New Roman"/>
          <w:b w:val="false"/>
          <w:i w:val="false"/>
          <w:color w:val="000000"/>
          <w:spacing w:val="3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человеческих</w:t>
      </w:r>
      <w:r>
        <w:rPr>
          <w:rFonts w:ascii="Times New Roman" w:hAnsi="Times New Roman"/>
          <w:b w:val="false"/>
          <w:i w:val="false"/>
          <w:color w:val="000000"/>
          <w:spacing w:val="3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знаний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3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образования</w:t>
      </w:r>
      <w:r>
        <w:rPr>
          <w:rFonts w:ascii="Times New Roman" w:hAnsi="Times New Roman"/>
          <w:b w:val="false"/>
          <w:i w:val="false"/>
          <w:color w:val="000000"/>
          <w:spacing w:val="3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формирования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нового информационного общества и создания инновационной экономики.</w:t>
      </w: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курса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учебном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плане.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Программой предусмотрено проведение занятий по финансовой грамотности во внеурочной деятельности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1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классе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неделю,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всего 33</w:t>
      </w:r>
      <w:r>
        <w:rPr>
          <w:rFonts w:ascii="Times New Roman" w:hAnsi="Times New Roman"/>
          <w:b w:val="false"/>
          <w:i w:val="false"/>
          <w:color w:val="000000"/>
          <w:spacing w:val="-1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ч. Во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2-4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классе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34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неделю. Используются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групповая, так и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индивидуальная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формы организации обучения. Каждый раздел программы предусматривает использование игровой и практической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деятельности: работа с текстами и иллюстрациями, познавательными заданиями, игры ролевые, дидактические и имитационные, учебные задания.</w:t>
      </w:r>
      <w:bookmarkStart w:id="10" w:name="block-43656330"/>
      <w:bookmarkEnd w:id="9"/>
    </w:p>
    <w:p>
      <w:pPr>
        <w:pStyle w:val="Normal"/>
        <w:spacing w:before="0" w:after="0"/>
        <w:ind w:start="120"/>
        <w:jc w:val="start"/>
        <w:rPr/>
      </w:pPr>
      <w:bookmarkStart w:id="11" w:name="block-43656326_Копия_1"/>
      <w:bookmarkEnd w:id="10"/>
      <w:bookmarkEnd w:id="11"/>
      <w:r>
        <w:rPr>
          <w:rFonts w:ascii="Times New Roman" w:hAnsi="Times New Roman"/>
          <w:b/>
          <w:i w:val="false"/>
          <w:color w:val="333333"/>
          <w:sz w:val="28"/>
        </w:rPr>
        <w:t xml:space="preserve">СОДЕРЖАНИЕ КУРСА ВНЕУРОЧНОЙ ДЕЯТЕЛЬНОСТИ [[НАЗВАНИЕ]] 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финансового образования учащиеся получают представления о том как экономить деньги,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насколько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важно ставить финансовые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цели,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долгосрочные,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так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краткосрочные,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инвестировать свои деньги и заставить их работать на себя, как с помощью современных технологий и систем сохранять контроль над своими деньгами.</w:t>
      </w:r>
    </w:p>
    <w:p>
      <w:pPr>
        <w:pStyle w:val="Normal"/>
        <w:spacing w:lineRule="exact" w:line="240"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Младшие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школьники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начинают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осознавать,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что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он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единственный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мире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человек, который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может принимать решения о своих деньгах.</w:t>
      </w: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Технологии.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уровневая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дифференциация;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проблемное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обучение;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моделирующая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деятельность;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поисковая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деятельность;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информационно-коммуникационные</w:t>
      </w:r>
      <w:r>
        <w:rPr>
          <w:rFonts w:ascii="Times New Roman" w:hAnsi="Times New Roman"/>
          <w:b w:val="false"/>
          <w:i w:val="false"/>
          <w:color w:val="000000"/>
          <w:spacing w:val="4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технологии;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здоровьесберегающие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технологии;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start="120"/>
        <w:jc w:val="start"/>
        <w:rPr/>
      </w:pPr>
      <w:r>
        <w:rPr/>
      </w:r>
      <w:bookmarkStart w:id="12" w:name="block-43656326_Копия_1"/>
      <w:bookmarkStart w:id="13" w:name="block-43656326"/>
      <w:bookmarkStart w:id="14" w:name="block-43656326_Копия_1"/>
      <w:bookmarkStart w:id="15" w:name="block-43656326"/>
      <w:bookmarkEnd w:id="14"/>
      <w:bookmarkEnd w:id="15"/>
    </w:p>
    <w:p>
      <w:pPr>
        <w:pStyle w:val="Normal"/>
        <w:spacing w:before="0" w:after="0"/>
        <w:ind w:start="120"/>
        <w:jc w:val="start"/>
        <w:rPr/>
      </w:pPr>
      <w:bookmarkStart w:id="16" w:name="block-43656326"/>
      <w:bookmarkStart w:id="17" w:name="block-43656327_Копия_1"/>
      <w:bookmarkEnd w:id="16"/>
      <w:r>
        <w:rPr>
          <w:rFonts w:ascii="Times New Roman" w:hAnsi="Times New Roman"/>
          <w:b w:val="false"/>
          <w:i w:val="false"/>
          <w:color w:val="333333"/>
          <w:sz w:val="28"/>
        </w:rPr>
        <w:t>ПЛАНИРУЕМЫЕ ОБРАЗОВАТЕЛЬНЫЕ РЕЗУЛЬТАТЫ</w:t>
      </w:r>
    </w:p>
    <w:p>
      <w:pPr>
        <w:pStyle w:val="Normal"/>
        <w:spacing w:before="0" w:after="0"/>
        <w:ind w:start="120"/>
        <w:jc w:val="start"/>
        <w:rPr/>
      </w:pPr>
      <w:r>
        <w:rPr/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изучении курса ученики получают знания о семье как экономической единице общества. Учащиеся узнают, что представляют собой такие качества личности, как экономность, бережливость.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Изучая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тему</w:t>
      </w:r>
      <w:r>
        <w:rPr>
          <w:rFonts w:ascii="Times New Roman" w:hAnsi="Times New Roman"/>
          <w:b w:val="false"/>
          <w:i w:val="false"/>
          <w:color w:val="000000"/>
          <w:spacing w:val="-1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«Семейный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бюджет»,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школьник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узнает,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откуда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семье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появляются деньги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что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они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тратятся.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Таким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образом, актуализируются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их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планировании расходов.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Тема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«Поход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магазин»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поднимает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важные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вопросы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 правилах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поведения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магазине, дети учатся</w:t>
      </w:r>
      <w:r>
        <w:rPr>
          <w:rFonts w:ascii="Times New Roman" w:hAnsi="Times New Roman"/>
          <w:b w:val="false"/>
          <w:i w:val="false"/>
          <w:color w:val="000000"/>
          <w:spacing w:val="4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считать деньги, планировать покупки, внимательно обращаться с наличными и безналичными деньгами.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результаты: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*осознание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себя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члена семьи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5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общества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государства;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*овладение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начальными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навыками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адаптации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мире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финансовых</w:t>
      </w:r>
      <w:r>
        <w:rPr>
          <w:rFonts w:ascii="Times New Roman" w:hAnsi="Times New Roman"/>
          <w:b w:val="false"/>
          <w:i w:val="false"/>
          <w:color w:val="000000"/>
          <w:spacing w:val="-1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отношений;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*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развитие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самостоятельности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личной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ответственности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свои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поступки;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*развитие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навыков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сотрудничества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взрослыми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сверстниками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разных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игровых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реальных экономических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деятельности.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результаты:</w:t>
      </w: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Регулятивные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Обучающийся</w:t>
      </w:r>
      <w:r>
        <w:rPr>
          <w:rFonts w:ascii="Times New Roman" w:hAnsi="Times New Roman"/>
          <w:b w:val="false"/>
          <w:i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pacing w:val="-2"/>
          <w:sz w:val="28"/>
        </w:rPr>
        <w:t>научится: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*понимать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цели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своих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действий;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*составлять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простые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планы с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помощью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учителя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*проявлять</w:t>
      </w:r>
      <w:r>
        <w:rPr>
          <w:rFonts w:ascii="Times New Roman" w:hAnsi="Times New Roman"/>
          <w:b w:val="false"/>
          <w:i w:val="false"/>
          <w:color w:val="000000"/>
          <w:spacing w:val="-1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познавательную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творческую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инициативу;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*оценивать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правильность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выполнения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действий;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*адекватно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товарищей,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учителей,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родителей.</w:t>
      </w: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Познавательные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Обучающийся</w:t>
      </w:r>
      <w:r>
        <w:rPr>
          <w:rFonts w:ascii="Times New Roman" w:hAnsi="Times New Roman"/>
          <w:b w:val="false"/>
          <w:i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pacing w:val="-2"/>
          <w:sz w:val="28"/>
        </w:rPr>
        <w:t>научится: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*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способов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проблем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творческого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поискового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характера;</w:t>
      </w:r>
    </w:p>
    <w:p>
      <w:pPr>
        <w:pStyle w:val="Normal"/>
        <w:spacing w:lineRule="exact" w:line="235"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*использовать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различные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способы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поиска,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сбора, обработки,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анализа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информации;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*овладение логическими действиями сравнения, обобщения, классификации, установление аналогий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причинно-следственных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связей,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построения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рассуждений,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отнесения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известным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понятиям;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*овладение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базовыми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предметными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межпредметными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понятиями.</w:t>
      </w: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Коммуникативные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Обучающийся</w:t>
      </w:r>
      <w:r>
        <w:rPr>
          <w:rFonts w:ascii="Times New Roman" w:hAnsi="Times New Roman"/>
          <w:b w:val="false"/>
          <w:i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pacing w:val="-2"/>
          <w:sz w:val="28"/>
        </w:rPr>
        <w:t>научится: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*составлять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текст в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устной 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письменной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формах;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*слушать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собеседника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вести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диалог;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*признавать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возможность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существования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различных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точек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зрения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права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каждого</w:t>
      </w: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иметь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свою;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*излагать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свое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мнение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аргументировать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свою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точку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зрения и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оценку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событий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*договариваться о распределении функций и ролей в совместной деятельности;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взаимный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контроль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совместной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деятельности,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адекватно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собственное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поведение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поведение окружающих.</w:t>
      </w: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Предметные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Обучающийся</w:t>
      </w:r>
      <w:r>
        <w:rPr>
          <w:rFonts w:ascii="Times New Roman" w:hAnsi="Times New Roman"/>
          <w:b w:val="false"/>
          <w:i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pacing w:val="-2"/>
          <w:sz w:val="28"/>
        </w:rPr>
        <w:t>научится: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-понимать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использовать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термины;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-иметь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</w:t>
      </w:r>
      <w:r>
        <w:rPr>
          <w:rFonts w:ascii="Times New Roman" w:hAnsi="Times New Roman"/>
          <w:b w:val="false"/>
          <w:i w:val="false"/>
          <w:color w:val="000000"/>
          <w:spacing w:val="-1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роли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денег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семье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обществе;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-уметь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виды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функции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денег;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-знать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доходов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направлений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расходов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семьи;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-уметь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рассчитывать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доходы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расходы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простой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семейный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бюджет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-определение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элементарных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проблем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области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семейных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финансов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путей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их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решения;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-проведение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элементарных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финансовых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расчётов.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Результат 1-го года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обучения: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концу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года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обучения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школьники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должны</w:t>
      </w:r>
      <w:r>
        <w:rPr>
          <w:rFonts w:ascii="Times New Roman" w:hAnsi="Times New Roman"/>
          <w:b w:val="false"/>
          <w:i w:val="false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pacing w:val="-2"/>
          <w:sz w:val="28"/>
        </w:rPr>
        <w:t>знать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:</w:t>
      </w:r>
    </w:p>
    <w:p>
      <w:pPr>
        <w:pStyle w:val="Normal"/>
        <w:numPr>
          <w:ilvl w:val="0"/>
          <w:numId w:val="3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что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изучает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экономика;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что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такое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потребности,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какие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бывают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потребности,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их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удовлетворения;</w:t>
      </w:r>
    </w:p>
    <w:p>
      <w:pPr>
        <w:pStyle w:val="Normal"/>
        <w:numPr>
          <w:ilvl w:val="0"/>
          <w:numId w:val="4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отличия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товаров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услуг,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кто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 товары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услуги;</w:t>
      </w:r>
    </w:p>
    <w:p>
      <w:pPr>
        <w:pStyle w:val="Normal"/>
        <w:numPr>
          <w:ilvl w:val="0"/>
          <w:numId w:val="4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для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чего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нужна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реклама, роль рекламы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продвижении товаров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услуг;</w:t>
      </w:r>
    </w:p>
    <w:p>
      <w:pPr>
        <w:pStyle w:val="Normal"/>
        <w:numPr>
          <w:ilvl w:val="0"/>
          <w:numId w:val="4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что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такое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деньги,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их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роль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жизни людей,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деньги старинные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современные, деньги разных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стран;</w:t>
      </w:r>
    </w:p>
    <w:p>
      <w:pPr>
        <w:pStyle w:val="Normal"/>
        <w:numPr>
          <w:ilvl w:val="0"/>
          <w:numId w:val="4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что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такое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маркетинг.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Должны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pacing w:val="-2"/>
          <w:sz w:val="28"/>
        </w:rPr>
        <w:t>уметь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:</w:t>
      </w:r>
    </w:p>
    <w:p>
      <w:pPr>
        <w:pStyle w:val="Normal"/>
        <w:numPr>
          <w:ilvl w:val="0"/>
          <w:numId w:val="5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выделять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общие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основные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потребности,</w:t>
      </w: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находить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их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удовлетворения;</w:t>
      </w:r>
    </w:p>
    <w:p>
      <w:pPr>
        <w:pStyle w:val="Normal"/>
        <w:numPr>
          <w:ilvl w:val="0"/>
          <w:numId w:val="5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пользоваться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деньгами;</w:t>
      </w:r>
    </w:p>
    <w:p>
      <w:pPr>
        <w:pStyle w:val="Normal"/>
        <w:numPr>
          <w:ilvl w:val="0"/>
          <w:numId w:val="5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классифицировать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изготовлению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товаров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услуг;</w:t>
      </w:r>
    </w:p>
    <w:p>
      <w:pPr>
        <w:pStyle w:val="Normal"/>
        <w:numPr>
          <w:ilvl w:val="0"/>
          <w:numId w:val="5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определять цену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товара.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Результаты 2-го года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обучения: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концу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2-го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обучения школьники</w:t>
      </w: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должны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pacing w:val="-2"/>
          <w:sz w:val="28"/>
        </w:rPr>
        <w:t>знать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: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выделять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физиологические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духовные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потребности;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виды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торговли;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чего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складывается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выручка, виды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цен;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что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такое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себестоимость;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чего</w:t>
      </w:r>
      <w:r>
        <w:rPr>
          <w:rFonts w:ascii="Times New Roman" w:hAnsi="Times New Roman"/>
          <w:b w:val="false"/>
          <w:i w:val="false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складывается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себестоимость;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затраты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издержки;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что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такое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сделки и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посредники;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доля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посредника;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для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чего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нужен график;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виды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графиков;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что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такое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аренда;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виды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аренды;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крупные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банки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страны;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функции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банков;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виды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вкладов. Должны </w:t>
      </w:r>
      <w:r>
        <w:rPr>
          <w:rFonts w:ascii="Times New Roman" w:hAnsi="Times New Roman"/>
          <w:b w:val="false"/>
          <w:i/>
          <w:color w:val="000000"/>
          <w:sz w:val="28"/>
        </w:rPr>
        <w:t>уметь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определять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 формулам,</w:t>
      </w:r>
      <w:r>
        <w:rPr>
          <w:rFonts w:ascii="Times New Roman" w:hAnsi="Times New Roman"/>
          <w:b w:val="false"/>
          <w:i w:val="false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чему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равен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доход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прибыль;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чертить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графики доходов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расходов;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отличать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настоящие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деньги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от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фальшивых;</w:t>
      </w:r>
    </w:p>
    <w:p>
      <w:pPr>
        <w:pStyle w:val="Normal"/>
        <w:numPr>
          <w:ilvl w:val="0"/>
          <w:numId w:val="6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решать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простейшие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задачи.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Результаты 3-го года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обучения: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концу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3-го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обучения школьники</w:t>
      </w: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должны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pacing w:val="-2"/>
          <w:sz w:val="28"/>
        </w:rPr>
        <w:t>знать:</w:t>
      </w:r>
    </w:p>
    <w:p>
      <w:pPr>
        <w:pStyle w:val="Normal"/>
        <w:numPr>
          <w:ilvl w:val="0"/>
          <w:numId w:val="7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что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такое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конкуренция,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ее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достоинства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недостатки;</w:t>
      </w:r>
    </w:p>
    <w:p>
      <w:pPr>
        <w:pStyle w:val="Normal"/>
        <w:numPr>
          <w:ilvl w:val="0"/>
          <w:numId w:val="7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что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такое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акционерное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общество,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оно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создается;</w:t>
      </w:r>
    </w:p>
    <w:p>
      <w:pPr>
        <w:pStyle w:val="Normal"/>
        <w:numPr>
          <w:ilvl w:val="0"/>
          <w:numId w:val="7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почему</w:t>
      </w:r>
      <w:r>
        <w:rPr>
          <w:rFonts w:ascii="Times New Roman" w:hAnsi="Times New Roman"/>
          <w:b w:val="false"/>
          <w:i w:val="false"/>
          <w:color w:val="000000"/>
          <w:spacing w:val="-1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бывают кризисы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экономике,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кривая</w:t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развития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экономики;</w:t>
      </w:r>
    </w:p>
    <w:p>
      <w:pPr>
        <w:pStyle w:val="Normal"/>
        <w:numPr>
          <w:ilvl w:val="0"/>
          <w:numId w:val="7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виды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рекламы,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рекламы;</w:t>
      </w:r>
    </w:p>
    <w:p>
      <w:pPr>
        <w:pStyle w:val="Normal"/>
        <w:numPr>
          <w:ilvl w:val="0"/>
          <w:numId w:val="7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как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появились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профессии;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почему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возникают новые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основные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профессии вашей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местности;</w:t>
      </w:r>
    </w:p>
    <w:p>
      <w:pPr>
        <w:pStyle w:val="Normal"/>
        <w:numPr>
          <w:ilvl w:val="0"/>
          <w:numId w:val="7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налоги,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виды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налогов,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кто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собирает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налоги. Должны </w:t>
      </w:r>
      <w:r>
        <w:rPr>
          <w:rFonts w:ascii="Times New Roman" w:hAnsi="Times New Roman"/>
          <w:b w:val="false"/>
          <w:i/>
          <w:color w:val="000000"/>
          <w:sz w:val="28"/>
        </w:rPr>
        <w:t>уметь:</w:t>
      </w:r>
    </w:p>
    <w:p>
      <w:pPr>
        <w:pStyle w:val="Normal"/>
        <w:numPr>
          <w:ilvl w:val="0"/>
          <w:numId w:val="7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различать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качественный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некачественный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товар,</w:t>
      </w:r>
    </w:p>
    <w:p>
      <w:pPr>
        <w:pStyle w:val="Normal"/>
        <w:numPr>
          <w:ilvl w:val="0"/>
          <w:numId w:val="7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чертить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кривую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развития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экономики,</w:t>
      </w:r>
    </w:p>
    <w:p>
      <w:pPr>
        <w:pStyle w:val="Normal"/>
        <w:numPr>
          <w:ilvl w:val="0"/>
          <w:numId w:val="7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определять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вид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ценной</w:t>
      </w: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бумаги,</w:t>
      </w:r>
    </w:p>
    <w:p>
      <w:pPr>
        <w:pStyle w:val="Normal"/>
        <w:numPr>
          <w:ilvl w:val="0"/>
          <w:numId w:val="7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составлять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рекламный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текст;</w:t>
      </w:r>
    </w:p>
    <w:p>
      <w:pPr>
        <w:pStyle w:val="Normal"/>
        <w:numPr>
          <w:ilvl w:val="0"/>
          <w:numId w:val="7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решать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задачи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нахождение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прибыли,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выручки,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цены.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Результаты 4-го года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обучения:</w:t>
      </w:r>
    </w:p>
    <w:p>
      <w:pPr>
        <w:pStyle w:val="Normal"/>
        <w:spacing w:before="0" w:after="0"/>
        <w:ind w:start="12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концу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4-го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обучения школьники</w:t>
      </w: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должны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pacing w:val="-2"/>
          <w:sz w:val="28"/>
        </w:rPr>
        <w:t>знать:</w:t>
      </w:r>
    </w:p>
    <w:p>
      <w:pPr>
        <w:pStyle w:val="Normal"/>
        <w:numPr>
          <w:ilvl w:val="0"/>
          <w:numId w:val="8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какие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бывают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потребности;</w:t>
      </w:r>
    </w:p>
    <w:p>
      <w:pPr>
        <w:pStyle w:val="Normal"/>
        <w:numPr>
          <w:ilvl w:val="0"/>
          <w:numId w:val="8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каковы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удовлетворения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потребностей;</w:t>
      </w:r>
    </w:p>
    <w:p>
      <w:pPr>
        <w:pStyle w:val="Normal"/>
        <w:numPr>
          <w:ilvl w:val="0"/>
          <w:numId w:val="8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почему</w:t>
      </w:r>
      <w:r>
        <w:rPr>
          <w:rFonts w:ascii="Times New Roman" w:hAnsi="Times New Roman"/>
          <w:b w:val="false"/>
          <w:i w:val="false"/>
          <w:color w:val="000000"/>
          <w:spacing w:val="-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все потребности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нельзя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удовлетворить;</w:t>
      </w:r>
    </w:p>
    <w:p>
      <w:pPr>
        <w:pStyle w:val="Normal"/>
        <w:numPr>
          <w:ilvl w:val="0"/>
          <w:numId w:val="8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что</w:t>
      </w:r>
      <w:r>
        <w:rPr>
          <w:rFonts w:ascii="Times New Roman" w:hAnsi="Times New Roman"/>
          <w:b w:val="false"/>
          <w:i w:val="false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такое деньги;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их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роль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жизни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человека;</w:t>
      </w:r>
    </w:p>
    <w:p>
      <w:pPr>
        <w:pStyle w:val="Normal"/>
        <w:numPr>
          <w:ilvl w:val="0"/>
          <w:numId w:val="8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что</w:t>
      </w: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такое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доходы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расходы;</w:t>
      </w:r>
    </w:p>
    <w:p>
      <w:pPr>
        <w:pStyle w:val="Normal"/>
        <w:numPr>
          <w:ilvl w:val="0"/>
          <w:numId w:val="8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где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можно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товары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услуги;</w:t>
      </w:r>
    </w:p>
    <w:p>
      <w:pPr>
        <w:pStyle w:val="Normal"/>
        <w:numPr>
          <w:ilvl w:val="0"/>
          <w:numId w:val="8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что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такое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«источники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доходов»;</w:t>
      </w:r>
    </w:p>
    <w:p>
      <w:pPr>
        <w:pStyle w:val="Normal"/>
        <w:spacing w:before="0" w:after="0"/>
        <w:ind w:start="120"/>
        <w:jc w:val="both"/>
        <w:rPr/>
      </w:pPr>
      <w:r>
        <w:rPr/>
      </w:r>
    </w:p>
    <w:p>
      <w:pPr>
        <w:pStyle w:val="Normal"/>
        <w:numPr>
          <w:ilvl w:val="0"/>
          <w:numId w:val="9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что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такое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«собственность»,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«себестоимость»,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«выручка»,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«товар»,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«цена»,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«зарплата»</w:t>
      </w:r>
      <w:r>
        <w:rPr>
          <w:rFonts w:ascii="Times New Roman" w:hAnsi="Times New Roman"/>
          <w:b w:val="false"/>
          <w:i w:val="false"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другие экономические понятия;</w:t>
      </w:r>
    </w:p>
    <w:p>
      <w:pPr>
        <w:pStyle w:val="Normal"/>
        <w:numPr>
          <w:ilvl w:val="0"/>
          <w:numId w:val="9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взаимоотношениях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продавца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покупателя;</w:t>
      </w:r>
    </w:p>
    <w:p>
      <w:pPr>
        <w:pStyle w:val="Normal"/>
        <w:numPr>
          <w:ilvl w:val="0"/>
          <w:numId w:val="9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значение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труда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удовлетворении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потребностей;</w:t>
      </w:r>
    </w:p>
    <w:p>
      <w:pPr>
        <w:pStyle w:val="Normal"/>
        <w:numPr>
          <w:ilvl w:val="0"/>
          <w:numId w:val="9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 домашнем хозяйстве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его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возможностях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удовлетворении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потребностей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людей. Учащиеся должны </w:t>
      </w:r>
      <w:r>
        <w:rPr>
          <w:rFonts w:ascii="Times New Roman" w:hAnsi="Times New Roman"/>
          <w:b w:val="false"/>
          <w:i/>
          <w:color w:val="000000"/>
          <w:sz w:val="28"/>
        </w:rPr>
        <w:t>уметь:</w:t>
      </w:r>
    </w:p>
    <w:p>
      <w:pPr>
        <w:pStyle w:val="Normal"/>
        <w:numPr>
          <w:ilvl w:val="0"/>
          <w:numId w:val="9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свои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потребности;</w:t>
      </w:r>
    </w:p>
    <w:p>
      <w:pPr>
        <w:pStyle w:val="Normal"/>
        <w:numPr>
          <w:ilvl w:val="0"/>
          <w:numId w:val="9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выделять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основные</w:t>
      </w: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особые</w:t>
      </w: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потребности;</w:t>
      </w:r>
    </w:p>
    <w:p>
      <w:pPr>
        <w:pStyle w:val="Normal"/>
        <w:numPr>
          <w:ilvl w:val="0"/>
          <w:numId w:val="9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удовлетворения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различных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потребностей;</w:t>
      </w:r>
    </w:p>
    <w:p>
      <w:pPr>
        <w:pStyle w:val="Normal"/>
        <w:numPr>
          <w:ilvl w:val="0"/>
          <w:numId w:val="9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деньгами;</w:t>
      </w:r>
    </w:p>
    <w:p>
      <w:pPr>
        <w:pStyle w:val="Normal"/>
        <w:numPr>
          <w:ilvl w:val="0"/>
          <w:numId w:val="9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доходов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расходов;</w:t>
      </w:r>
    </w:p>
    <w:p>
      <w:pPr>
        <w:pStyle w:val="Normal"/>
        <w:numPr>
          <w:ilvl w:val="0"/>
          <w:numId w:val="9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значение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труда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удовлетворении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потребностей;</w:t>
      </w:r>
    </w:p>
    <w:p>
      <w:pPr>
        <w:pStyle w:val="Normal"/>
        <w:numPr>
          <w:ilvl w:val="0"/>
          <w:numId w:val="9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совершать</w:t>
      </w: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</w:t>
      </w:r>
      <w:r>
        <w:rPr>
          <w:rFonts w:ascii="Times New Roman" w:hAnsi="Times New Roman"/>
          <w:b w:val="false"/>
          <w:i w:val="false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покупки в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магазине;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9"/>
        </w:numPr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семейного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хозяйства</w:t>
      </w: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удовлетворении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потребностей.</w:t>
      </w:r>
      <w:bookmarkStart w:id="18" w:name="block-43656327"/>
      <w:bookmarkEnd w:id="17"/>
    </w:p>
    <w:p>
      <w:pPr>
        <w:pStyle w:val="Normal"/>
        <w:spacing w:before="0" w:after="0"/>
        <w:ind w:start="120"/>
        <w:jc w:val="start"/>
        <w:rPr/>
      </w:pPr>
      <w:bookmarkStart w:id="19" w:name="block-43656328"/>
      <w:bookmarkEnd w:id="18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start"/>
        <w:tblInd w:w="107" w:type="dxa"/>
        <w:tblLayout w:type="fixed"/>
        <w:tblCellMar>
          <w:top w:w="50" w:type="dxa"/>
          <w:start w:w="100" w:type="dxa"/>
          <w:bottom w:w="0" w:type="dxa"/>
          <w:end w:w="108" w:type="dxa"/>
        </w:tblCellMar>
      </w:tblPr>
      <w:tblGrid>
        <w:gridCol w:w="705"/>
        <w:gridCol w:w="4062"/>
        <w:gridCol w:w="2148"/>
        <w:gridCol w:w="1759"/>
        <w:gridCol w:w="2081"/>
        <w:gridCol w:w="2838"/>
      </w:tblGrid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40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Наличные деньги</w:t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17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Безналичные деньги</w:t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17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Семейный бюджет</w:t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17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Поход в магазин</w:t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67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6678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star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start"/>
        <w:tblInd w:w="107" w:type="dxa"/>
        <w:tblLayout w:type="fixed"/>
        <w:tblCellMar>
          <w:top w:w="50" w:type="dxa"/>
          <w:start w:w="100" w:type="dxa"/>
          <w:bottom w:w="0" w:type="dxa"/>
          <w:end w:w="108" w:type="dxa"/>
        </w:tblCellMar>
      </w:tblPr>
      <w:tblGrid>
        <w:gridCol w:w="705"/>
        <w:gridCol w:w="4062"/>
        <w:gridCol w:w="2148"/>
        <w:gridCol w:w="1759"/>
        <w:gridCol w:w="2081"/>
        <w:gridCol w:w="2838"/>
      </w:tblGrid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40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деньги и откуда они взялись</w:t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Рассмотрим деньги поближе. Защита от подделок</w:t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17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деньги были раньше в России</w:t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деньги России и других стран</w:t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17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67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6678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star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start"/>
        <w:tblInd w:w="107" w:type="dxa"/>
        <w:tblLayout w:type="fixed"/>
        <w:tblCellMar>
          <w:top w:w="50" w:type="dxa"/>
          <w:start w:w="100" w:type="dxa"/>
          <w:bottom w:w="0" w:type="dxa"/>
          <w:end w:w="108" w:type="dxa"/>
        </w:tblCellMar>
      </w:tblPr>
      <w:tblGrid>
        <w:gridCol w:w="705"/>
        <w:gridCol w:w="4062"/>
        <w:gridCol w:w="2148"/>
        <w:gridCol w:w="1759"/>
        <w:gridCol w:w="2081"/>
        <w:gridCol w:w="2838"/>
      </w:tblGrid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40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Откуда в семье деньги</w:t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17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 что тратятся деньги</w:t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умно управлять своими деньгами</w:t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делать сбережения</w:t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17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67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6678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star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start"/>
        <w:tblInd w:w="107" w:type="dxa"/>
        <w:tblLayout w:type="fixed"/>
        <w:tblCellMar>
          <w:top w:w="50" w:type="dxa"/>
          <w:start w:w="100" w:type="dxa"/>
          <w:bottom w:w="0" w:type="dxa"/>
          <w:end w:w="108" w:type="dxa"/>
        </w:tblCellMar>
      </w:tblPr>
      <w:tblGrid>
        <w:gridCol w:w="705"/>
        <w:gridCol w:w="4062"/>
        <w:gridCol w:w="2148"/>
        <w:gridCol w:w="1759"/>
        <w:gridCol w:w="2081"/>
        <w:gridCol w:w="2838"/>
      </w:tblGrid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40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деньги и какими они бывают</w:t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17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 чего складываются доходы в семье</w:t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семьям часто не хватает денег на жизнь и как этого избежать</w:t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Деньги счёт любят, или как управлять своим кошельком, чтобы он не пустовал</w:t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08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83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67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4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6678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star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0" w:name="block-43656328"/>
      <w:bookmarkStart w:id="21" w:name="block-43656328"/>
      <w:bookmarkEnd w:id="21"/>
    </w:p>
    <w:p>
      <w:pPr>
        <w:pStyle w:val="Normal"/>
        <w:spacing w:before="0" w:after="0"/>
        <w:ind w:start="120"/>
        <w:jc w:val="start"/>
        <w:rPr/>
      </w:pPr>
      <w:bookmarkStart w:id="22" w:name="block-43656331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start"/>
        <w:tblInd w:w="107" w:type="dxa"/>
        <w:tblLayout w:type="fixed"/>
        <w:tblCellMar>
          <w:top w:w="50" w:type="dxa"/>
          <w:start w:w="100" w:type="dxa"/>
          <w:bottom w:w="0" w:type="dxa"/>
          <w:end w:w="108" w:type="dxa"/>
        </w:tblCellMar>
      </w:tblPr>
      <w:tblGrid>
        <w:gridCol w:w="1544"/>
        <w:gridCol w:w="9130"/>
        <w:gridCol w:w="2920"/>
      </w:tblGrid>
      <w:tr>
        <w:trPr>
          <w:trHeight w:val="144" w:hRule="atLeast"/>
        </w:trPr>
        <w:tc>
          <w:tcPr>
            <w:tcW w:w="1544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9130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144" w:hRule="atLeast"/>
        </w:trPr>
        <w:tc>
          <w:tcPr>
            <w:tcW w:w="1544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pacing w:before="0" w:after="200"/>
              <w:jc w:val="start"/>
              <w:rPr/>
            </w:pPr>
            <w:r>
              <w:rPr/>
            </w:r>
          </w:p>
        </w:tc>
        <w:tc>
          <w:tcPr>
            <w:tcW w:w="913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pacing w:before="0" w:after="200"/>
              <w:jc w:val="star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Пословицы и поговорки о деньгах. Сказки, в которых герои получают и тратят деньги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Деньги России. Вчера и сегодня.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Деньги других стран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Наличные деньги. Монеты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монет и банкнот от подделок.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Пластиковая карта. Безналичные деньги.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банкомата.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Оплата покупок пластиковой картой.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Оплата покупок пластиковой картой.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Откуда в семье деньги. Основные доходы семьи. Заработная плата.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Куда уходят деньги. Основные траты семьи.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Карманные деньги.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Разумные и неразумные траты.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Продовольственные и промышленные магазины.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работает в магазине. Как вести себя в магазине.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Цена товара. Ценник.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занятие. Игра в магазин «Юный покупатель»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0674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start"/>
        <w:tblInd w:w="107" w:type="dxa"/>
        <w:tblLayout w:type="fixed"/>
        <w:tblCellMar>
          <w:top w:w="50" w:type="dxa"/>
          <w:start w:w="100" w:type="dxa"/>
          <w:bottom w:w="0" w:type="dxa"/>
          <w:end w:w="108" w:type="dxa"/>
        </w:tblCellMar>
      </w:tblPr>
      <w:tblGrid>
        <w:gridCol w:w="1544"/>
        <w:gridCol w:w="9130"/>
        <w:gridCol w:w="2920"/>
      </w:tblGrid>
      <w:tr>
        <w:trPr>
          <w:trHeight w:val="144" w:hRule="atLeast"/>
        </w:trPr>
        <w:tc>
          <w:tcPr>
            <w:tcW w:w="1544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9130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144" w:hRule="atLeast"/>
        </w:trPr>
        <w:tc>
          <w:tcPr>
            <w:tcW w:w="1544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pacing w:before="0" w:after="200"/>
              <w:jc w:val="start"/>
              <w:rPr/>
            </w:pPr>
            <w:r>
              <w:rPr/>
            </w:r>
          </w:p>
        </w:tc>
        <w:tc>
          <w:tcPr>
            <w:tcW w:w="913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pacing w:before="0" w:after="200"/>
              <w:jc w:val="star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деньги?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появились деньги. Появление обмена товарами.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появились деньги. Появление обмена товарами.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товарного обмена.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Появление первых денег — товаров с высокой ликвидностью.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драгоценных металлов.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Появление первых монет.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монеты разных государств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деньги и откуда они взялись?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Устройство монеты.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Изобретение бумажных денег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Изобретение бумажных денег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монет от подделок.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монеты.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защиты от подделок бумажных денег.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защиты от подделок бумажных денег.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Рассмотрим деньги поближе. Защита от подделок.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товарные деньги.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деньги были раньше в России. Клады. «Меховые деньги».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Происхождение слов «деньги»,«рубль», «копейка».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русские монеты. Деньга и копейка.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Рубль, гривенник и полтинник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Пословицы и поговорки про деньги.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купюры сказочной страны.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деньги России 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деньги мира.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деньги мира. Доллары и евро – самые известные иностранные деньги.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Появление безналичных денег.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Безналичные деньги как информация на банковских счетах.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безналичных расчётов.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банкоматов.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Наличные, безналичные и электронные деньги.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Наличные, безналичные и электронные деньги.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деньги России и других стран.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0674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start"/>
        <w:tblInd w:w="107" w:type="dxa"/>
        <w:tblLayout w:type="fixed"/>
        <w:tblCellMar>
          <w:top w:w="50" w:type="dxa"/>
          <w:start w:w="100" w:type="dxa"/>
          <w:bottom w:w="0" w:type="dxa"/>
          <w:end w:w="108" w:type="dxa"/>
        </w:tblCellMar>
      </w:tblPr>
      <w:tblGrid>
        <w:gridCol w:w="1544"/>
        <w:gridCol w:w="9130"/>
        <w:gridCol w:w="2920"/>
      </w:tblGrid>
      <w:tr>
        <w:trPr>
          <w:trHeight w:val="144" w:hRule="atLeast"/>
        </w:trPr>
        <w:tc>
          <w:tcPr>
            <w:tcW w:w="1544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9130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144" w:hRule="atLeast"/>
        </w:trPr>
        <w:tc>
          <w:tcPr>
            <w:tcW w:w="1544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pacing w:before="0" w:after="200"/>
              <w:jc w:val="start"/>
              <w:rPr/>
            </w:pPr>
            <w:r>
              <w:rPr/>
            </w:r>
          </w:p>
        </w:tc>
        <w:tc>
          <w:tcPr>
            <w:tcW w:w="913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pacing w:before="0" w:after="200"/>
              <w:jc w:val="star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Откуда деньги в семье?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Наследство. Выигрыш в лотерею. Клад.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Основной источник дохода современного человека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Основной источник дохода современного человека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Сдельная зарплата. Почасовая зарплата.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Помощь государства пожилым людям, инвалидам, студентам, семьям с детьми и безработным.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Пенсия. Стипендия. Пособие.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Денежный займ.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Имущество. Аренда.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Проценты по вкладам. Кредиты.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Мошенничество.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Откуда в семье деньги.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Обмен денег на товары и услуги.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Расходы. Продукты. Коммунальные платежи.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Обязательные и необязательные расходы.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Сбережения.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Долги. Вредные привычки. Хобби.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 что тратятся деньги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Бюджет – план доходов и расходов.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Учёт доходов и расходов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доходы и расходы.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экономии.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экономии.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умно управлять своими деньгами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Превышение доходов над расходами. Сбережения.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Копилки. Коллекционирование.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Вложения в банк или ценные бумаги.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Банковский вклад. Недвижимость.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Ценные бумаги.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Фондовый рынок.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Акции. Дивиденды.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разные виды сбережений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Откуда в семье деньги и на что тратятся деньги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умно управлять своими деньгам и как делать сбережения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0674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start="120"/>
        <w:jc w:val="star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start"/>
        <w:tblInd w:w="107" w:type="dxa"/>
        <w:tblLayout w:type="fixed"/>
        <w:tblCellMar>
          <w:top w:w="50" w:type="dxa"/>
          <w:start w:w="100" w:type="dxa"/>
          <w:bottom w:w="0" w:type="dxa"/>
          <w:end w:w="108" w:type="dxa"/>
        </w:tblCellMar>
      </w:tblPr>
      <w:tblGrid>
        <w:gridCol w:w="1544"/>
        <w:gridCol w:w="9130"/>
        <w:gridCol w:w="2920"/>
      </w:tblGrid>
      <w:tr>
        <w:trPr>
          <w:trHeight w:val="144" w:hRule="atLeast"/>
        </w:trPr>
        <w:tc>
          <w:tcPr>
            <w:tcW w:w="1544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9130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144" w:hRule="atLeast"/>
        </w:trPr>
        <w:tc>
          <w:tcPr>
            <w:tcW w:w="1544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pacing w:before="0" w:after="200"/>
              <w:jc w:val="start"/>
              <w:rPr/>
            </w:pPr>
            <w:r>
              <w:rPr/>
            </w:r>
          </w:p>
        </w:tc>
        <w:tc>
          <w:tcPr>
            <w:tcW w:w="913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pacing w:before="0" w:after="200"/>
              <w:jc w:val="start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появления денег.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появились деньги.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Товарные деньги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Преимущества и недостатки разных видов товарных денег.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монет.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творческих работ.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монеты на Руси.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Устройство монет.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Бумажные деньги.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бумажных денег от подделок.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бумажных денег от подделок.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Безналичные деньги.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 работы пластиковой карты.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Безналичные деньги на банковских счетах.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Банковские карты. Расчётные (дебетовые) карты. Кредитные карты.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Валюты.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Валютный курс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Резервная валюта.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Проведение простых расчетов с использованием валютного курса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Викторина по теме «Деньги».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Откуда в семье берутся деньги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Минимальный размер оплаты труда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Дополнительные доходы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Доходы нетрудоспособных лиц.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Потребительская корзина. Прожиточный минимум.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 что семьи тратят деньги. Классификация расходов.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Ежемесячные расходы. Ежегодные расходы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Обязательные расходы. Желательные расходы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 расходы. Сезонные расходы.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Воздействие рекламы на принятие решений о покупке.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собственного плана расходов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правильно планировать семейный бюджет.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Семейный бюджет.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0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913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Сбережения (накопления). Долг.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</w:tr>
      <w:tr>
        <w:trPr>
          <w:trHeight w:val="144" w:hRule="atLeast"/>
        </w:trPr>
        <w:tc>
          <w:tcPr>
            <w:tcW w:w="10674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star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3" w:name="block-43656331"/>
      <w:bookmarkStart w:id="24" w:name="block-43656331"/>
      <w:bookmarkEnd w:id="24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96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96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0"/>
        </w:tabs>
        <w:ind w:star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0"/>
        </w:tabs>
        <w:ind w:star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0"/>
        </w:tabs>
        <w:ind w:star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0"/>
        </w:tabs>
        <w:ind w:start="76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0"/>
        </w:tabs>
        <w:ind w:start="57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10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star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ucida Sans"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start="720"/>
    </w:pPr>
    <w:rPr/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ind w:start="86"/>
    </w:pPr>
    <w:rPr>
      <w:rFonts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4F81BD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LibreOffice/24.2.3.2$Windows_x86 LibreOffice_project/433d9c2ded56988e8a90e6b2e771ee4e6a5ab2ba</Application>
  <AppVersion>15.0000</AppVersion>
  <Pages>22</Pages>
  <Words>2315</Words>
  <Characters>14134</Characters>
  <CharactersWithSpaces>16159</CharactersWithSpaces>
  <Paragraphs>601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2024-09-13T16:35:43Z</dcterms:modified>
  <cp:revision>1</cp:revision>
  <dc:subject/>
  <dc:title/>
</cp:coreProperties>
</file>